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80B"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t>Cerere de detaşare la cerere prin concurs specific</w:t>
      </w:r>
    </w:p>
    <w:p w14:paraId="604C2879"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64B998ED"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Se certifică exactitatea datelor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p>
    <w:p w14:paraId="3F2C965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Inspector şcolar pentru managementul resurselor umane</w:t>
      </w:r>
    </w:p>
    <w:p w14:paraId="2C8F493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__________________________________________</w:t>
      </w:r>
    </w:p>
    <w:p w14:paraId="0FF887C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C7D3A4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7B327C7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ADE52B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1E186D88"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Domnule Inspector Şcolar General, </w:t>
      </w:r>
    </w:p>
    <w:p w14:paraId="2A2ECA95"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601E773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Subsemnatul(a) (inclusiv iniţiala tatălui), ___________________________________________________________________________________,  numele anterior ______________________________, fiul/ fiica lui ______________________ și _______________________, născut(ă) la data de ___________________, titular(ă)</w:t>
      </w: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pe(la) postul (catedra) de _____________________________________________________________________________________________________ ______________________________________________________________________________________________________________________  de la (unitatea de învăţământ) _____________________________________________________________________________________________________________, localitatea  __________________________________________, judeţul (sectorul) __________________________________, cu domiciliul în localitatea ______________________________________, judeţul (sectorul) ____________________________, strada ____________________________________________ nr. ________, bloc _________, ap. _________, TELEFON:______________________, conform actului de identitate _____seria ________nr. __________________ eliberat de ______________________________, vă rog să-mi aprobaţi</w:t>
      </w:r>
      <w:r w:rsidRPr="00312558">
        <w:rPr>
          <w:rFonts w:ascii="Times New Roman" w:eastAsia="Times New Roman" w:hAnsi="Times New Roman"/>
          <w:b/>
          <w:i/>
          <w:sz w:val="16"/>
          <w:szCs w:val="16"/>
        </w:rPr>
        <w:t xml:space="preserve"> </w:t>
      </w:r>
      <w:r w:rsidRPr="00312558">
        <w:rPr>
          <w:rFonts w:ascii="Times New Roman" w:eastAsia="Times New Roman" w:hAnsi="Times New Roman"/>
          <w:sz w:val="16"/>
          <w:szCs w:val="16"/>
        </w:rPr>
        <w:t>detaşarea la cerere</w:t>
      </w:r>
      <w:r w:rsidRPr="00312558">
        <w:rPr>
          <w:rFonts w:ascii="Times New Roman" w:eastAsia="Times New Roman" w:hAnsi="Times New Roman"/>
          <w:b/>
          <w:i/>
          <w:sz w:val="16"/>
          <w:szCs w:val="16"/>
        </w:rPr>
        <w:t xml:space="preserve"> </w:t>
      </w:r>
      <w:r w:rsidRPr="00312558">
        <w:rPr>
          <w:rFonts w:ascii="Times New Roman" w:eastAsia="Times New Roman" w:hAnsi="Times New Roman"/>
          <w:sz w:val="16"/>
          <w:szCs w:val="16"/>
        </w:rPr>
        <w:t>începând cu data de 1 septembrie 2026 pe(la) un post/ o catedră publicat(ă) vacant(ă).</w:t>
      </w:r>
    </w:p>
    <w:tbl>
      <w:tblPr>
        <w:tblpPr w:leftFromText="180" w:rightFromText="180" w:vertAnchor="text" w:tblpX="3300" w:tblpY="212"/>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
        <w:gridCol w:w="299"/>
        <w:gridCol w:w="299"/>
        <w:gridCol w:w="299"/>
        <w:gridCol w:w="299"/>
        <w:gridCol w:w="299"/>
        <w:gridCol w:w="299"/>
        <w:gridCol w:w="299"/>
        <w:gridCol w:w="299"/>
        <w:gridCol w:w="299"/>
        <w:gridCol w:w="299"/>
        <w:gridCol w:w="299"/>
        <w:gridCol w:w="300"/>
      </w:tblGrid>
      <w:tr w:rsidR="00FB225F" w:rsidRPr="00312558" w14:paraId="00F2A28E" w14:textId="77777777" w:rsidTr="00EA5421">
        <w:trPr>
          <w:trHeight w:val="350"/>
        </w:trPr>
        <w:tc>
          <w:tcPr>
            <w:tcW w:w="299" w:type="dxa"/>
          </w:tcPr>
          <w:p w14:paraId="0BD15972"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79612EAC"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20486889"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14DF008D"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4A24DE3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036DB84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23433C8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657604D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7BA4D1B2"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7D0D83D6"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0A87916C"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0DE28646"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300" w:type="dxa"/>
          </w:tcPr>
          <w:p w14:paraId="4645DB16"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bl>
    <w:p w14:paraId="7752C09A" w14:textId="77777777" w:rsidR="00F01E9A" w:rsidRPr="00312558" w:rsidRDefault="00F01E9A" w:rsidP="00F01E9A">
      <w:pPr>
        <w:spacing w:after="0" w:line="240" w:lineRule="auto"/>
        <w:ind w:right="-2"/>
        <w:rPr>
          <w:rFonts w:ascii="Times New Roman" w:eastAsia="Times New Roman" w:hAnsi="Times New Roman"/>
          <w:sz w:val="8"/>
          <w:szCs w:val="8"/>
        </w:rPr>
      </w:pPr>
    </w:p>
    <w:p w14:paraId="3CB3DBCB" w14:textId="77777777" w:rsidR="00F01E9A" w:rsidRPr="00312558" w:rsidRDefault="00F01E9A" w:rsidP="00F01E9A">
      <w:pPr>
        <w:spacing w:after="0" w:line="240" w:lineRule="auto"/>
        <w:ind w:right="-2"/>
        <w:rPr>
          <w:rFonts w:ascii="Times New Roman" w:eastAsia="Times New Roman" w:hAnsi="Times New Roman"/>
          <w:b/>
          <w:bCs/>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b/>
          <w:bCs/>
          <w:sz w:val="16"/>
          <w:szCs w:val="16"/>
        </w:rPr>
        <w:t xml:space="preserve">COD NUMERIC PERSONAL:  </w:t>
      </w:r>
    </w:p>
    <w:p w14:paraId="5B03C5E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ACBE98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r>
    </w:p>
    <w:p w14:paraId="3BCA2214" w14:textId="77777777" w:rsidR="00F01E9A" w:rsidRPr="00312558" w:rsidRDefault="00F01E9A" w:rsidP="00F01E9A">
      <w:pPr>
        <w:spacing w:after="0" w:line="240" w:lineRule="auto"/>
        <w:ind w:right="-2" w:firstLine="709"/>
        <w:jc w:val="both"/>
        <w:rPr>
          <w:rFonts w:ascii="Times New Roman" w:eastAsia="Times New Roman" w:hAnsi="Times New Roman"/>
          <w:sz w:val="16"/>
          <w:szCs w:val="16"/>
        </w:rPr>
      </w:pPr>
      <w:r w:rsidRPr="00312558">
        <w:rPr>
          <w:rFonts w:ascii="Times New Roman" w:eastAsia="Times New Roman" w:hAnsi="Times New Roman"/>
          <w:sz w:val="16"/>
          <w:szCs w:val="16"/>
        </w:rPr>
        <w:t>Menţionez următoarele:</w:t>
      </w:r>
    </w:p>
    <w:p w14:paraId="548A2AC9" w14:textId="77777777" w:rsidR="00F01E9A" w:rsidRPr="00312558" w:rsidRDefault="00F01E9A" w:rsidP="00F01E9A">
      <w:pPr>
        <w:spacing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 Sunt absolvent(ă)</w:t>
      </w:r>
      <w:r w:rsidRPr="00312558">
        <w:rPr>
          <w:rFonts w:ascii="Times New Roman" w:eastAsia="Times New Roman" w:hAnsi="Times New Roman"/>
          <w:i/>
          <w:sz w:val="16"/>
          <w:szCs w:val="16"/>
        </w:rPr>
        <w:t xml:space="preserve"> </w:t>
      </w:r>
      <w:r w:rsidRPr="00312558">
        <w:rPr>
          <w:rFonts w:ascii="Times New Roman" w:eastAsia="Times New Roman" w:hAnsi="Times New Roman"/>
          <w:sz w:val="16"/>
          <w:szCs w:val="16"/>
        </w:rPr>
        <w:t>al(a) (Univ., Academiei., Institutului, I.P.-3 ani, Colegiului, Şc. de maiştri, Şc. postliceală, Lic. ped.) ______________________________ __________________________________________________________________________________________________________________________________________________________________________________________________, Facultatea _________________________________________________________ ______________________________________________________________, nivelul studiilor (medii, postliceale, universitare de scurtă durată, ciclul I de studii universitare de licenţă, ciclul II de studii universitare de masterat, universitare de lungă durată) ______________________________________________ __________________________________________________________________________________________________________________________________ ________________________________________________________________________________, cu durata studiilor de ______ani (curs zi; seral; fără frecvenţă; frecvenţă redusă; învăţământ la distanţă), promoţia ________, cu media la examenul de stat (licenţă)/ absolvire _________________, cu specializarea/ specializările 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w:t>
      </w:r>
      <w:r w:rsidRPr="00312558">
        <w:rPr>
          <w:rFonts w:ascii="Times New Roman" w:eastAsia="Times New Roman" w:hAnsi="Times New Roman"/>
          <w:sz w:val="16"/>
          <w:szCs w:val="16"/>
          <w:vertAlign w:val="superscript"/>
        </w:rPr>
        <w:t xml:space="preserve"> (1)</w:t>
      </w:r>
      <w:r w:rsidRPr="00312558">
        <w:rPr>
          <w:rFonts w:ascii="Times New Roman" w:eastAsia="Times New Roman" w:hAnsi="Times New Roman"/>
          <w:sz w:val="16"/>
          <w:szCs w:val="16"/>
        </w:rPr>
        <w:t>.                                                                                                                                                                              P ____,_____</w:t>
      </w:r>
    </w:p>
    <w:p w14:paraId="539852D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După absolvirea învăţământului universitar de lungă durată/ ciclului II de studii universitare de masterat am absolvit</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w:t>
      </w:r>
    </w:p>
    <w:p w14:paraId="15AEB23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9F78C9E"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 xml:space="preserve">Facultatea ________________________________________________, cu durata studiilor de ______ani (curs zi; seral; frecvenţă redusă; fără frecvenţă; învăţământ la distanţă), promoţia ____________, cu media la examenul de stat (licenţă)/ absolvire______________, cu specializarea ___________________ _____________________________________________________________________________________________________________________________                                                                                                                         </w:t>
      </w:r>
    </w:p>
    <w:p w14:paraId="58DA82C8" w14:textId="77777777" w:rsidR="00F01E9A" w:rsidRPr="00312558" w:rsidRDefault="00F01E9A" w:rsidP="00F01E9A">
      <w:pPr>
        <w:pStyle w:val="ListParagraph"/>
        <w:tabs>
          <w:tab w:val="left" w:pos="240"/>
          <w:tab w:val="left" w:pos="426"/>
          <w:tab w:val="left" w:pos="851"/>
        </w:tabs>
        <w:ind w:left="284" w:right="-2"/>
        <w:jc w:val="both"/>
        <w:rPr>
          <w:sz w:val="16"/>
          <w:szCs w:val="16"/>
        </w:rPr>
      </w:pPr>
      <w:r w:rsidRPr="00312558">
        <w:rPr>
          <w:sz w:val="16"/>
          <w:szCs w:val="16"/>
        </w:rPr>
        <w:t xml:space="preserve">                                                                                                                                                                                                                                       P _____,_____</w:t>
      </w:r>
    </w:p>
    <w:p w14:paraId="51D81663"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Studii postuniversitare de specializare cu durata de _____ semestre ______________________________________________                           P _____,_____</w:t>
      </w:r>
    </w:p>
    <w:p w14:paraId="69DFA4BC"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Studii academice postuniversitare cu</w:t>
      </w:r>
      <w:r w:rsidRPr="00312558">
        <w:rPr>
          <w:sz w:val="16"/>
          <w:szCs w:val="16"/>
          <w:vertAlign w:val="superscript"/>
        </w:rPr>
        <w:t xml:space="preserve"> </w:t>
      </w:r>
      <w:r w:rsidRPr="00312558">
        <w:rPr>
          <w:sz w:val="16"/>
          <w:szCs w:val="16"/>
        </w:rPr>
        <w:t>durata de _____semestre  _____________________________________________</w:t>
      </w:r>
      <w:r w:rsidRPr="00312558">
        <w:rPr>
          <w:sz w:val="16"/>
          <w:szCs w:val="16"/>
        </w:rPr>
        <w:tab/>
        <w:t xml:space="preserve">                      P _____,_____</w:t>
      </w:r>
    </w:p>
    <w:p w14:paraId="43BFB928"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Studii aprofundate de specialitate cu durata de _____semestre ______________________________________________</w:t>
      </w:r>
      <w:r w:rsidRPr="00312558">
        <w:rPr>
          <w:sz w:val="16"/>
          <w:szCs w:val="16"/>
        </w:rPr>
        <w:tab/>
        <w:t xml:space="preserve">                      P _____,_____</w:t>
      </w:r>
    </w:p>
    <w:p w14:paraId="2D2F0CD9"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 xml:space="preserve">Masterat în sistem postuniversitar sau în cadrul ciclului II de studii universitare __________________________________                                P _____,_____            </w:t>
      </w:r>
    </w:p>
    <w:p w14:paraId="010CA818"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Cursuri de perfecţionare postuniversitare cu durata de _____semestre _________________________________________</w:t>
      </w:r>
      <w:r w:rsidRPr="00312558">
        <w:rPr>
          <w:sz w:val="16"/>
          <w:szCs w:val="16"/>
        </w:rPr>
        <w:tab/>
        <w:t xml:space="preserve">                      P _____,_____</w:t>
      </w:r>
    </w:p>
    <w:p w14:paraId="5D994A3A" w14:textId="77777777" w:rsidR="00F01E9A" w:rsidRPr="00312558" w:rsidRDefault="00F01E9A" w:rsidP="00F01E9A">
      <w:pPr>
        <w:pStyle w:val="ListParagraph"/>
        <w:numPr>
          <w:ilvl w:val="0"/>
          <w:numId w:val="130"/>
        </w:numPr>
        <w:tabs>
          <w:tab w:val="left" w:pos="240"/>
          <w:tab w:val="left" w:pos="426"/>
          <w:tab w:val="left" w:pos="851"/>
        </w:tabs>
        <w:ind w:left="432" w:hanging="144"/>
        <w:jc w:val="both"/>
        <w:rPr>
          <w:sz w:val="16"/>
          <w:szCs w:val="16"/>
        </w:rPr>
      </w:pPr>
      <w:r w:rsidRPr="00312558">
        <w:rPr>
          <w:sz w:val="16"/>
          <w:szCs w:val="16"/>
        </w:rPr>
        <w:t>Studii postuniversitare de specializare, academice postuniversitare cu durata mai mică de 3 semestre  ________________</w:t>
      </w:r>
    </w:p>
    <w:p w14:paraId="5CC18509" w14:textId="77777777" w:rsidR="00F01E9A" w:rsidRPr="00312558" w:rsidRDefault="00F01E9A" w:rsidP="00F01E9A">
      <w:pPr>
        <w:tabs>
          <w:tab w:val="left" w:pos="426"/>
          <w:tab w:val="left" w:pos="851"/>
        </w:tabs>
        <w:spacing w:after="0" w:line="240" w:lineRule="auto"/>
        <w:ind w:left="288" w:right="-2" w:firstLine="144"/>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_______________________________________________________________________________________                                                    P ____,_____</w:t>
      </w:r>
    </w:p>
    <w:p w14:paraId="07199A24" w14:textId="77777777" w:rsidR="00F01E9A" w:rsidRPr="00312558" w:rsidRDefault="00F01E9A" w:rsidP="00F01E9A">
      <w:pPr>
        <w:pStyle w:val="ListParagraph"/>
        <w:numPr>
          <w:ilvl w:val="0"/>
          <w:numId w:val="131"/>
        </w:numPr>
        <w:tabs>
          <w:tab w:val="left" w:pos="240"/>
          <w:tab w:val="left" w:pos="426"/>
          <w:tab w:val="left" w:pos="851"/>
        </w:tabs>
        <w:ind w:left="432" w:hanging="144"/>
        <w:jc w:val="both"/>
        <w:rPr>
          <w:sz w:val="16"/>
          <w:szCs w:val="16"/>
        </w:rPr>
      </w:pPr>
      <w:r w:rsidRPr="00312558">
        <w:rPr>
          <w:sz w:val="16"/>
          <w:szCs w:val="16"/>
        </w:rPr>
        <w:t>Studii aprofundate de specialitate, cursuri de perfecţionare postuniversitară cu durata mai mică de 3 semestre ___________</w:t>
      </w:r>
    </w:p>
    <w:p w14:paraId="7C3B11D2" w14:textId="77777777" w:rsidR="00F01E9A" w:rsidRPr="00312558" w:rsidRDefault="00F01E9A" w:rsidP="00F01E9A">
      <w:pPr>
        <w:tabs>
          <w:tab w:val="left" w:pos="426"/>
          <w:tab w:val="left" w:pos="851"/>
        </w:tabs>
        <w:spacing w:after="0" w:line="240" w:lineRule="auto"/>
        <w:ind w:left="288" w:right="-2" w:firstLine="144"/>
        <w:jc w:val="both"/>
        <w:rPr>
          <w:rFonts w:ascii="Times New Roman" w:eastAsia="Times New Roman" w:hAnsi="Times New Roman"/>
          <w:sz w:val="16"/>
          <w:szCs w:val="16"/>
        </w:rPr>
      </w:pPr>
      <w:r w:rsidRPr="00312558">
        <w:rPr>
          <w:rFonts w:ascii="Times New Roman" w:eastAsia="Times New Roman" w:hAnsi="Times New Roman"/>
          <w:sz w:val="16"/>
          <w:szCs w:val="16"/>
        </w:rPr>
        <w:t>________ ______________________________________________________________________________________________                        P _____,_____</w:t>
      </w:r>
    </w:p>
    <w:p w14:paraId="01278EB8" w14:textId="77777777" w:rsidR="00F01E9A" w:rsidRPr="00312558" w:rsidRDefault="00F01E9A" w:rsidP="00F01E9A">
      <w:pPr>
        <w:tabs>
          <w:tab w:val="left" w:pos="426"/>
          <w:tab w:val="left" w:pos="851"/>
        </w:tabs>
        <w:spacing w:after="0" w:line="240" w:lineRule="auto"/>
        <w:ind w:left="284" w:right="-2"/>
        <w:jc w:val="both"/>
        <w:rPr>
          <w:rFonts w:ascii="Times New Roman" w:eastAsia="Times New Roman" w:hAnsi="Times New Roman"/>
          <w:sz w:val="16"/>
          <w:szCs w:val="16"/>
        </w:rPr>
      </w:pPr>
    </w:p>
    <w:p w14:paraId="659ACBD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După absolvirea ciclului I de studii universitare de licenţă am absolvit studii postuniversitare/programe de conversie  </w:t>
      </w:r>
    </w:p>
    <w:p w14:paraId="7E8AA3E9"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profesională în domeniul (</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 ____________________________________________________________________________________ ___________________________________________________________________________________________________________                        P ____,_____</w:t>
      </w:r>
    </w:p>
    <w:p w14:paraId="27BF1EC7" w14:textId="77777777" w:rsidR="00F01E9A" w:rsidRPr="00312558" w:rsidRDefault="00F01E9A" w:rsidP="00F01E9A">
      <w:pPr>
        <w:spacing w:after="0" w:line="240" w:lineRule="auto"/>
        <w:ind w:left="720"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6A0C78F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II. La data depunerii dosarului: sunt DEBUTANT cu media de absolvire_______; am DEFINITIVATUL cu media ___________; GRADUL II cu media__________; GRADUL I cu media ________; DOCTORATUL ECHIVALAT CU GRADUL DIDACTIC I în anul __________, în specialitatea _____________________________________; GRADUL DIDACTIC I obţinut pe bază de examene, urmat de DOCTORAT  în specializarea_________  ___________________________________________________________________________________________________________                         P ____,_____</w:t>
      </w:r>
    </w:p>
    <w:p w14:paraId="7B891F7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CATEGORIA (pentru antrenori) ____________ în specializarea _________________________________________________________                     P ____,_____</w:t>
      </w:r>
    </w:p>
    <w:p w14:paraId="5689684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7073623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III. CALIFICATIVUL obţinut în anul şcolar 2023-2024 ____________________şi în anul şcolar 2024-2025 _________________________.             P_____,_____</w:t>
      </w:r>
    </w:p>
    <w:p w14:paraId="158B7E59"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w:t>
      </w:r>
    </w:p>
    <w:p w14:paraId="237ACFCF" w14:textId="77777777" w:rsidR="00F01E9A" w:rsidRPr="00312558" w:rsidRDefault="00F01E9A" w:rsidP="00F01E9A">
      <w:pPr>
        <w:spacing w:after="0" w:line="240" w:lineRule="auto"/>
        <w:ind w:right="-2" w:firstLine="648"/>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NOTĂ</w:t>
      </w:r>
      <w:r w:rsidRPr="00312558">
        <w:rPr>
          <w:rFonts w:ascii="Times New Roman" w:eastAsia="Times New Roman" w:hAnsi="Times New Roman"/>
          <w:i/>
          <w:sz w:val="16"/>
          <w:szCs w:val="16"/>
        </w:rPr>
        <w:t xml:space="preserve">: </w:t>
      </w:r>
    </w:p>
    <w:p w14:paraId="398309DF" w14:textId="77777777" w:rsidR="00F01E9A" w:rsidRPr="00312558" w:rsidRDefault="00F01E9A" w:rsidP="00F01E9A">
      <w:pPr>
        <w:pStyle w:val="ListParagraph"/>
        <w:numPr>
          <w:ilvl w:val="0"/>
          <w:numId w:val="132"/>
        </w:numPr>
        <w:ind w:left="576" w:hanging="288"/>
        <w:jc w:val="both"/>
        <w:rPr>
          <w:i/>
          <w:sz w:val="16"/>
          <w:szCs w:val="16"/>
        </w:rPr>
      </w:pPr>
      <w:r w:rsidRPr="00312558">
        <w:rPr>
          <w:i/>
          <w:sz w:val="16"/>
          <w:szCs w:val="16"/>
        </w:rPr>
        <w:t>Pentru absolvenţii promoţiei 2025 şi debutanţii în primul an de activitate se ia în considerare calificativul parţial din anul şcolar 2025 - 2026.</w:t>
      </w:r>
    </w:p>
    <w:p w14:paraId="731E8966" w14:textId="77777777" w:rsidR="00F01E9A" w:rsidRPr="00312558" w:rsidRDefault="00F01E9A" w:rsidP="00F01E9A">
      <w:pPr>
        <w:pStyle w:val="ListParagraph"/>
        <w:numPr>
          <w:ilvl w:val="0"/>
          <w:numId w:val="132"/>
        </w:numPr>
        <w:ind w:left="576" w:hanging="288"/>
        <w:jc w:val="both"/>
        <w:rPr>
          <w:i/>
          <w:sz w:val="16"/>
          <w:szCs w:val="16"/>
        </w:rPr>
      </w:pPr>
      <w:r w:rsidRPr="00312558">
        <w:rPr>
          <w:i/>
          <w:sz w:val="16"/>
          <w:szCs w:val="16"/>
        </w:rPr>
        <w:t>Pentru absolvenţii promoţiei 2024 şi debutanţii în al doilea an de activitate se iau în considerare calificativul pentru anul şcolar 2024 - 2025 şi calificativul parţial din anul şcolar 2025 - 2026.</w:t>
      </w:r>
    </w:p>
    <w:p w14:paraId="758A02A4" w14:textId="77777777" w:rsidR="00F01E9A" w:rsidRPr="00312558" w:rsidRDefault="00F01E9A" w:rsidP="00F01E9A">
      <w:pPr>
        <w:pStyle w:val="ListParagraph"/>
        <w:numPr>
          <w:ilvl w:val="0"/>
          <w:numId w:val="132"/>
        </w:numPr>
        <w:ind w:left="576" w:hanging="288"/>
        <w:jc w:val="both"/>
        <w:rPr>
          <w:i/>
          <w:sz w:val="16"/>
          <w:szCs w:val="16"/>
        </w:rPr>
      </w:pPr>
      <w:r w:rsidRPr="00312558">
        <w:rPr>
          <w:i/>
          <w:sz w:val="16"/>
          <w:szCs w:val="16"/>
        </w:rPr>
        <w:t>În cazul întreruperii activităţii la catedră, în perioada ultimilor doi ani şcolari, se iau în considerare calificativele pentru ultimii doi ani şcolari în care cadrul didactic şi-a desfăşurat activitatea.</w:t>
      </w:r>
    </w:p>
    <w:p w14:paraId="4A943FB2" w14:textId="77777777" w:rsidR="00F01E9A" w:rsidRPr="00312558" w:rsidRDefault="00F01E9A" w:rsidP="00F01E9A">
      <w:pPr>
        <w:pStyle w:val="ListParagraph"/>
        <w:numPr>
          <w:ilvl w:val="0"/>
          <w:numId w:val="132"/>
        </w:numPr>
        <w:ind w:left="576" w:hanging="288"/>
        <w:jc w:val="both"/>
        <w:rPr>
          <w:i/>
          <w:sz w:val="16"/>
          <w:szCs w:val="16"/>
        </w:rPr>
      </w:pPr>
      <w:r w:rsidRPr="00312558">
        <w:rPr>
          <w:i/>
          <w:sz w:val="16"/>
          <w:szCs w:val="16"/>
        </w:rPr>
        <w:t>În cererea fiecărui cadru didactic se va trece media punctajului celor două calificative, cu excepţia situaţiilor de la punctul a).</w:t>
      </w:r>
    </w:p>
    <w:p w14:paraId="345C5BB8"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6376354"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sz w:val="16"/>
          <w:szCs w:val="16"/>
        </w:rPr>
        <w:t xml:space="preserve">IV.1. În perioada 01.09.2023 – 31.08.2025 (*), am desfăşurat următoarea </w:t>
      </w:r>
      <w:r w:rsidRPr="00312558">
        <w:rPr>
          <w:rFonts w:ascii="Times New Roman" w:eastAsia="Times New Roman" w:hAnsi="Times New Roman"/>
          <w:i/>
          <w:sz w:val="16"/>
          <w:szCs w:val="16"/>
        </w:rPr>
        <w:t>activitate metodică:</w:t>
      </w:r>
    </w:p>
    <w:p w14:paraId="25EA844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la nivelul şcolii</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 xml:space="preserve"> P______,_____, judeţului (municipiului Bucureşti)</w:t>
      </w:r>
      <w:r w:rsidRPr="00312558">
        <w:rPr>
          <w:rFonts w:ascii="Times New Roman" w:eastAsia="Times New Roman" w:hAnsi="Times New Roman"/>
          <w:sz w:val="16"/>
          <w:szCs w:val="16"/>
          <w:vertAlign w:val="superscript"/>
        </w:rPr>
        <w:t xml:space="preserve">(3)   </w:t>
      </w:r>
      <w:r w:rsidRPr="00312558">
        <w:rPr>
          <w:rFonts w:ascii="Times New Roman" w:eastAsia="Times New Roman" w:hAnsi="Times New Roman"/>
          <w:sz w:val="16"/>
          <w:szCs w:val="16"/>
        </w:rPr>
        <w:t>P____,_____ ; la nivel naţional</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 ______,_____, la nivel internaţional</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 _____,_______.</w:t>
      </w:r>
    </w:p>
    <w:p w14:paraId="30E16DD0"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Pentru învăţători/ absolvenţi ai colegiilor universitare de institutori din învăţământul primar / profesori pentru învăţământul primar se punctează activitatea metodică şi ştiinţifică desfăşurată pe parcursul a 2 ani şcolari consecutivi din ultimii 5 ani şcolari încheiaţi, la alegerea cadrului didactic. </w:t>
      </w:r>
    </w:p>
    <w:p w14:paraId="533E8C1E"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În mod excepțional, în situația în care învățătorii/ absolvenţii colegiilor universitare de institutori din învăţământul primar / profesorii pentru învățământul primar cu o vechime de cel mult 5 ani în învățământ au întrerupt activitatea la catedră și evaluarea nu se poate realiza pe parcursul a 2 ani școlari consecutivi, se punctează activitatea metodică și științifică desfășurată pe parcursul a cel mult 2 ani școlari din ultimii 5 ani școlari încheiați.</w:t>
      </w:r>
    </w:p>
    <w:p w14:paraId="219246A6"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03AD096D"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204F5A24" w14:textId="77777777" w:rsidR="00F01E9A" w:rsidRPr="00312558" w:rsidRDefault="00F01E9A" w:rsidP="00F01E9A">
      <w:pPr>
        <w:spacing w:after="0" w:line="240" w:lineRule="auto"/>
        <w:ind w:right="-2" w:firstLine="567"/>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lastRenderedPageBreak/>
        <w:t>NOTA 1</w:t>
      </w:r>
      <w:r w:rsidRPr="00312558">
        <w:rPr>
          <w:rFonts w:ascii="Times New Roman" w:eastAsia="Times New Roman" w:hAnsi="Times New Roman"/>
          <w:i/>
          <w:sz w:val="16"/>
          <w:szCs w:val="16"/>
        </w:rPr>
        <w:t xml:space="preserve">: </w:t>
      </w:r>
    </w:p>
    <w:p w14:paraId="1F41CBC1" w14:textId="77777777" w:rsidR="00F01E9A" w:rsidRPr="00312558" w:rsidRDefault="00F01E9A" w:rsidP="00F01E9A">
      <w:pPr>
        <w:pStyle w:val="ListParagraph"/>
        <w:numPr>
          <w:ilvl w:val="0"/>
          <w:numId w:val="133"/>
        </w:numPr>
        <w:ind w:left="576" w:hanging="288"/>
        <w:jc w:val="both"/>
        <w:rPr>
          <w:i/>
          <w:sz w:val="16"/>
          <w:szCs w:val="16"/>
        </w:rPr>
      </w:pPr>
      <w:r w:rsidRPr="00312558">
        <w:rPr>
          <w:i/>
          <w:sz w:val="16"/>
          <w:szCs w:val="16"/>
        </w:rPr>
        <w:t>Pentru absolvenţii promoţiei 2025 şi debutanţii în primul an de activitate se ia în considerare activitatea metodică şi ştiinţifică din anul şcolar 2025 - 2026.</w:t>
      </w:r>
    </w:p>
    <w:p w14:paraId="3A327930" w14:textId="77777777" w:rsidR="00F01E9A" w:rsidRPr="00312558" w:rsidRDefault="00F01E9A" w:rsidP="00F01E9A">
      <w:pPr>
        <w:pStyle w:val="ListParagraph"/>
        <w:numPr>
          <w:ilvl w:val="0"/>
          <w:numId w:val="133"/>
        </w:numPr>
        <w:ind w:left="576" w:hanging="288"/>
        <w:jc w:val="both"/>
        <w:rPr>
          <w:i/>
          <w:sz w:val="16"/>
          <w:szCs w:val="16"/>
        </w:rPr>
      </w:pPr>
      <w:r w:rsidRPr="00312558">
        <w:rPr>
          <w:i/>
          <w:sz w:val="16"/>
          <w:szCs w:val="16"/>
        </w:rPr>
        <w:t>Pentru absolvenţii promoţiei 2024 şi debutanţii în al doilea an de activitate se ia în considerare activitatea metodică şi ştiinţifică din anul şcolar 2024 - 2025 şi din anul şcolar 2025 - 2026.</w:t>
      </w:r>
    </w:p>
    <w:p w14:paraId="3D600A9E" w14:textId="77777777" w:rsidR="00F01E9A" w:rsidRPr="00312558" w:rsidRDefault="00F01E9A" w:rsidP="00F01E9A">
      <w:pPr>
        <w:pStyle w:val="ListParagraph"/>
        <w:numPr>
          <w:ilvl w:val="0"/>
          <w:numId w:val="133"/>
        </w:numPr>
        <w:ind w:left="576" w:hanging="288"/>
        <w:jc w:val="both"/>
        <w:rPr>
          <w:i/>
          <w:sz w:val="16"/>
          <w:szCs w:val="16"/>
        </w:rPr>
      </w:pPr>
      <w:r w:rsidRPr="00312558">
        <w:rPr>
          <w:i/>
          <w:sz w:val="16"/>
          <w:szCs w:val="16"/>
        </w:rPr>
        <w:t>La nivelul şcolii se acordă 1 punct suplimentar cadrelor didactice care au lucrat în ultimii doi ani şcolari încheiaţi la grupă/ clasă cu copii/ elevi integraţi proveniţi din învăţământul special, faţă de punctajul acordat la punctul V.1.a din Anexa nr. 2.</w:t>
      </w:r>
    </w:p>
    <w:p w14:paraId="2884239F" w14:textId="77777777" w:rsidR="00F01E9A" w:rsidRPr="00312558" w:rsidRDefault="00F01E9A" w:rsidP="00F01E9A">
      <w:pPr>
        <w:pStyle w:val="ListParagraph"/>
        <w:numPr>
          <w:ilvl w:val="0"/>
          <w:numId w:val="133"/>
        </w:numPr>
        <w:ind w:left="576" w:hanging="288"/>
        <w:jc w:val="both"/>
        <w:rPr>
          <w:i/>
          <w:sz w:val="16"/>
          <w:szCs w:val="16"/>
        </w:rPr>
      </w:pPr>
      <w:r w:rsidRPr="00312558">
        <w:rPr>
          <w:i/>
          <w:sz w:val="16"/>
          <w:szCs w:val="16"/>
        </w:rPr>
        <w:t>În cazul întreruperii activităţii la catedră, în perioada ultimilor doi ani şcolari, se ia în considerare activitatea metodică şi ştiinţifică din ultimii doi ani şcolari în care cadrul didactic şi-a desfăşurat activitatea.</w:t>
      </w:r>
    </w:p>
    <w:p w14:paraId="7057448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EECF0F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IV.2. În ultimii 5 ani calendaristici (la data depunerii dosarului) am participat în colective de elaborare a unor acte normative şi legislative vizând calitatea activităţii specifice domeniului învăţământ, pentru:</w:t>
      </w:r>
    </w:p>
    <w:p w14:paraId="42E532BC" w14:textId="0B6A0F9A"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Elaborarea de </w:t>
      </w:r>
      <w:r w:rsidRPr="00312558">
        <w:rPr>
          <w:i/>
          <w:iCs/>
          <w:sz w:val="16"/>
          <w:szCs w:val="16"/>
          <w:u w:val="single"/>
        </w:rPr>
        <w:t>metodologii, regulamente, instrucțiuni</w:t>
      </w:r>
      <w:r w:rsidRPr="00312558">
        <w:rPr>
          <w:sz w:val="16"/>
          <w:szCs w:val="16"/>
        </w:rPr>
        <w:t xml:space="preserve"> aprobate de </w:t>
      </w:r>
      <w:r w:rsidR="005274E0" w:rsidRPr="00312558">
        <w:rPr>
          <w:sz w:val="16"/>
          <w:szCs w:val="16"/>
        </w:rPr>
        <w:t>Ministerul Educației și Cercetării;</w:t>
      </w:r>
      <w:r w:rsidRPr="00312558">
        <w:rPr>
          <w:sz w:val="16"/>
          <w:szCs w:val="16"/>
        </w:rPr>
        <w:t xml:space="preserve">                                                                                                 P____,_____</w:t>
      </w:r>
    </w:p>
    <w:p w14:paraId="6DD82B90" w14:textId="630E1AD3"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Elaborarea de </w:t>
      </w:r>
      <w:r w:rsidRPr="00312558">
        <w:rPr>
          <w:i/>
          <w:sz w:val="16"/>
          <w:szCs w:val="16"/>
          <w:u w:val="single"/>
        </w:rPr>
        <w:t>programe şcolare</w:t>
      </w:r>
      <w:r w:rsidRPr="00312558">
        <w:rPr>
          <w:sz w:val="16"/>
          <w:szCs w:val="16"/>
        </w:rPr>
        <w:t xml:space="preserve"> aprobate de </w:t>
      </w:r>
      <w:r w:rsidR="005274E0" w:rsidRPr="00312558">
        <w:rPr>
          <w:sz w:val="16"/>
          <w:szCs w:val="16"/>
        </w:rPr>
        <w:t>Ministerul Educației și Cercetării</w:t>
      </w:r>
      <w:r w:rsidRPr="00312558">
        <w:rPr>
          <w:sz w:val="16"/>
          <w:szCs w:val="16"/>
        </w:rPr>
        <w:t xml:space="preserve">;                                                                       </w:t>
      </w:r>
      <w:r w:rsidRPr="00312558">
        <w:rPr>
          <w:sz w:val="16"/>
          <w:szCs w:val="16"/>
        </w:rPr>
        <w:tab/>
        <w:t xml:space="preserve">                         P ____,____</w:t>
      </w:r>
    </w:p>
    <w:p w14:paraId="190C2847" w14:textId="3766C9FE"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manuale şcolare</w:t>
      </w:r>
      <w:r w:rsidRPr="00312558">
        <w:rPr>
          <w:sz w:val="16"/>
          <w:szCs w:val="16"/>
        </w:rPr>
        <w:t xml:space="preserve"> aprobate de </w:t>
      </w:r>
      <w:r w:rsidR="005274E0" w:rsidRPr="00312558">
        <w:rPr>
          <w:sz w:val="16"/>
          <w:szCs w:val="16"/>
        </w:rPr>
        <w:t>Ministerul Educației și Cercetării</w:t>
      </w:r>
      <w:r w:rsidRPr="00312558">
        <w:rPr>
          <w:sz w:val="16"/>
          <w:szCs w:val="16"/>
        </w:rPr>
        <w:t xml:space="preserve">;                                                                        </w:t>
      </w:r>
      <w:r w:rsidRPr="00312558">
        <w:rPr>
          <w:sz w:val="16"/>
          <w:szCs w:val="16"/>
        </w:rPr>
        <w:tab/>
        <w:t xml:space="preserve">                         P ____,____                                              </w:t>
      </w:r>
    </w:p>
    <w:p w14:paraId="0271F41A" w14:textId="77777777"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monografii/</w:t>
      </w:r>
      <w:r w:rsidRPr="00312558">
        <w:rPr>
          <w:sz w:val="16"/>
          <w:szCs w:val="16"/>
          <w:u w:val="single"/>
        </w:rPr>
        <w:t xml:space="preserve"> </w:t>
      </w:r>
      <w:r w:rsidRPr="00312558">
        <w:rPr>
          <w:i/>
          <w:sz w:val="16"/>
          <w:szCs w:val="16"/>
          <w:u w:val="single"/>
        </w:rPr>
        <w:t>lucrări</w:t>
      </w:r>
      <w:r w:rsidRPr="00312558">
        <w:rPr>
          <w:i/>
          <w:sz w:val="16"/>
          <w:szCs w:val="16"/>
        </w:rPr>
        <w:t xml:space="preserve"> </w:t>
      </w:r>
      <w:r w:rsidRPr="00312558">
        <w:rPr>
          <w:i/>
          <w:sz w:val="16"/>
          <w:szCs w:val="16"/>
          <w:u w:val="single"/>
        </w:rPr>
        <w:t>ştiinţific</w:t>
      </w:r>
      <w:r w:rsidRPr="00312558">
        <w:rPr>
          <w:i/>
          <w:sz w:val="16"/>
          <w:szCs w:val="16"/>
        </w:rPr>
        <w:t xml:space="preserve">e </w:t>
      </w:r>
      <w:r w:rsidRPr="00312558">
        <w:rPr>
          <w:sz w:val="16"/>
          <w:szCs w:val="16"/>
        </w:rPr>
        <w:t xml:space="preserve">înregistrate ISBN;                                                                                                                                    P_____,____ </w:t>
      </w:r>
    </w:p>
    <w:p w14:paraId="68AE47C9" w14:textId="46784881"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ghiduri metodologice</w:t>
      </w:r>
      <w:r w:rsidRPr="00312558">
        <w:rPr>
          <w:i/>
          <w:sz w:val="16"/>
          <w:szCs w:val="16"/>
        </w:rPr>
        <w:t xml:space="preserve"> </w:t>
      </w:r>
      <w:r w:rsidRPr="00312558">
        <w:rPr>
          <w:sz w:val="16"/>
          <w:szCs w:val="16"/>
        </w:rPr>
        <w:t xml:space="preserve">sau alte auxiliare curriculare/ de sprijin;      </w:t>
      </w:r>
      <w:r w:rsidR="005274E0" w:rsidRPr="00312558">
        <w:rPr>
          <w:sz w:val="16"/>
          <w:szCs w:val="16"/>
        </w:rPr>
        <w:t xml:space="preserve">  </w:t>
      </w:r>
      <w:r w:rsidRPr="00312558">
        <w:rPr>
          <w:sz w:val="16"/>
          <w:szCs w:val="16"/>
        </w:rPr>
        <w:t xml:space="preserve">         </w:t>
      </w:r>
      <w:r w:rsidRPr="00312558">
        <w:rPr>
          <w:i/>
          <w:sz w:val="16"/>
          <w:szCs w:val="16"/>
        </w:rPr>
        <w:t xml:space="preserve">                                                                                            </w:t>
      </w:r>
      <w:r w:rsidRPr="00312558">
        <w:rPr>
          <w:sz w:val="16"/>
          <w:szCs w:val="16"/>
        </w:rPr>
        <w:t>P_____,____</w:t>
      </w:r>
    </w:p>
    <w:p w14:paraId="0104C8A9" w14:textId="4702453E"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articole şi studii de specialitate</w:t>
      </w:r>
      <w:r w:rsidRPr="00312558">
        <w:rPr>
          <w:i/>
          <w:sz w:val="16"/>
          <w:szCs w:val="16"/>
        </w:rPr>
        <w:t>,</w:t>
      </w:r>
      <w:r w:rsidRPr="00312558">
        <w:rPr>
          <w:sz w:val="16"/>
          <w:szCs w:val="16"/>
        </w:rPr>
        <w:t xml:space="preserve"> publicate în diferite reviste de specialitate la nivel judeţean sau naţional, înregistrate cu ISSN;</w:t>
      </w:r>
      <w:r w:rsidRPr="00312558">
        <w:rPr>
          <w:sz w:val="16"/>
          <w:szCs w:val="16"/>
        </w:rPr>
        <w:tab/>
      </w:r>
      <w:r w:rsidRPr="00312558">
        <w:rPr>
          <w:sz w:val="16"/>
          <w:szCs w:val="16"/>
        </w:rPr>
        <w:tab/>
      </w:r>
      <w:r w:rsidRPr="00312558">
        <w:rPr>
          <w:sz w:val="16"/>
          <w:szCs w:val="16"/>
        </w:rPr>
        <w:tab/>
        <w:t xml:space="preserve">                                                                                                                                                                                                </w:t>
      </w:r>
      <w:r w:rsidR="005274E0" w:rsidRPr="00312558">
        <w:rPr>
          <w:sz w:val="16"/>
          <w:szCs w:val="16"/>
        </w:rPr>
        <w:t xml:space="preserve">            </w:t>
      </w:r>
      <w:r w:rsidRPr="00312558">
        <w:rPr>
          <w:sz w:val="16"/>
          <w:szCs w:val="16"/>
        </w:rPr>
        <w:t xml:space="preserve">P_____,____ </w:t>
      </w:r>
    </w:p>
    <w:p w14:paraId="2F92AF52" w14:textId="77777777"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cărţi în domeniul educaţional/ de specialitate</w:t>
      </w:r>
      <w:r w:rsidRPr="00312558">
        <w:rPr>
          <w:i/>
          <w:sz w:val="16"/>
          <w:szCs w:val="16"/>
        </w:rPr>
        <w:t xml:space="preserve">, </w:t>
      </w:r>
      <w:r w:rsidRPr="00312558">
        <w:rPr>
          <w:sz w:val="16"/>
          <w:szCs w:val="16"/>
        </w:rPr>
        <w:t xml:space="preserve">publicate cu ISBN, cu referent ştiinţific în domeniu;                                                   P _____,____                            </w:t>
      </w:r>
    </w:p>
    <w:p w14:paraId="295CB1E9" w14:textId="0B61EE5E" w:rsidR="00F01E9A" w:rsidRPr="00312558" w:rsidRDefault="00F01E9A" w:rsidP="00F01E9A">
      <w:pPr>
        <w:pStyle w:val="ListParagraph"/>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mijloace de învăţământ</w:t>
      </w:r>
      <w:r w:rsidRPr="00312558">
        <w:rPr>
          <w:i/>
          <w:sz w:val="16"/>
          <w:szCs w:val="16"/>
        </w:rPr>
        <w:t xml:space="preserve"> </w:t>
      </w:r>
      <w:r w:rsidRPr="00312558">
        <w:rPr>
          <w:sz w:val="16"/>
          <w:szCs w:val="16"/>
        </w:rPr>
        <w:t xml:space="preserve"> omologate de</w:t>
      </w:r>
      <w:r w:rsidR="005274E0" w:rsidRPr="00312558">
        <w:rPr>
          <w:sz w:val="16"/>
          <w:szCs w:val="16"/>
        </w:rPr>
        <w:t xml:space="preserve"> Ministerul Educației și Cercetării</w:t>
      </w:r>
      <w:r w:rsidRPr="00312558">
        <w:rPr>
          <w:sz w:val="16"/>
          <w:szCs w:val="16"/>
        </w:rPr>
        <w:t xml:space="preserve">;                                                                                                P _____,____                                                         </w:t>
      </w:r>
    </w:p>
    <w:p w14:paraId="642203CF" w14:textId="18A38DC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IV.3. </w:t>
      </w:r>
      <w:r w:rsidRPr="00312558">
        <w:rPr>
          <w:rFonts w:ascii="Times New Roman" w:eastAsia="Times New Roman" w:hAnsi="Times New Roman"/>
          <w:i/>
          <w:sz w:val="16"/>
          <w:szCs w:val="16"/>
          <w:u w:val="single"/>
        </w:rPr>
        <w:t>Activităţi desfăşurate în cadrul programelor de reformă</w:t>
      </w:r>
      <w:r w:rsidRPr="00312558">
        <w:rPr>
          <w:rFonts w:ascii="Times New Roman" w:eastAsia="Times New Roman" w:hAnsi="Times New Roman"/>
          <w:sz w:val="16"/>
          <w:szCs w:val="16"/>
        </w:rPr>
        <w:t xml:space="preserve"> coordonate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sau în cadrul proiectelor şi programelor finanţate din fonduri europene ori de Banca Mondială în care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  în ultimii 5 (cinci) ani calendaristici (la data depunerii dosarului la inspectoratul şcolar);                                                                                                                          </w:t>
      </w:r>
    </w:p>
    <w:p w14:paraId="07F8FB53"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P____,_______</w:t>
      </w:r>
    </w:p>
    <w:p w14:paraId="75CE5626" w14:textId="15B7A7E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IV.4. </w:t>
      </w:r>
      <w:r w:rsidRPr="00312558">
        <w:rPr>
          <w:rFonts w:ascii="Times New Roman" w:eastAsia="Times New Roman" w:hAnsi="Times New Roman"/>
          <w:i/>
          <w:sz w:val="16"/>
          <w:szCs w:val="16"/>
          <w:u w:val="single"/>
        </w:rPr>
        <w:t>Activităţi desfăşurate în cadrul programelor de formare continuă</w:t>
      </w:r>
      <w:r w:rsidRPr="00312558">
        <w:rPr>
          <w:rFonts w:ascii="Times New Roman" w:eastAsia="Times New Roman" w:hAnsi="Times New Roman"/>
          <w:sz w:val="16"/>
          <w:szCs w:val="16"/>
        </w:rPr>
        <w:t xml:space="preserve"> acreditate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finalizate cu Certificat de competenţă profesională sau adeverinţă echivalentă, în ultimii 5 (cinci) ani calendaristici (la data depunerii dosarului la inspectoratul şcolar);                                                                                                                          </w:t>
      </w:r>
    </w:p>
    <w:p w14:paraId="07CBD616"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P____,_______</w:t>
      </w:r>
    </w:p>
    <w:p w14:paraId="31E0BB39" w14:textId="3F538EE8"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IV.5. </w:t>
      </w:r>
      <w:r w:rsidRPr="00312558">
        <w:rPr>
          <w:rFonts w:ascii="Times New Roman" w:eastAsia="Times New Roman" w:hAnsi="Times New Roman"/>
          <w:i/>
          <w:sz w:val="16"/>
          <w:szCs w:val="16"/>
          <w:u w:val="single"/>
        </w:rPr>
        <w:t>Activităţi desfăşurate prin CCD</w:t>
      </w:r>
      <w:r w:rsidRPr="00312558">
        <w:rPr>
          <w:rFonts w:ascii="Times New Roman" w:eastAsia="Times New Roman" w:hAnsi="Times New Roman"/>
          <w:sz w:val="16"/>
          <w:szCs w:val="16"/>
        </w:rPr>
        <w:t xml:space="preserve">, în cadrul programelor de formare continuă, aprobate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şi alte instituţii abilitate (Institutul Francez, British Council, Institutul Goethe ş.a.), finalizate în ultimii 5 (cinci) ani calendaristici (la data depunerii dosarului la inspectoratul şcolar) cu adeverinţă/ certificat/ diplomă.                                                                                                     </w:t>
      </w:r>
      <w:r w:rsidRPr="00312558">
        <w:rPr>
          <w:rFonts w:ascii="Times New Roman" w:eastAsia="Times New Roman" w:hAnsi="Times New Roman"/>
          <w:sz w:val="16"/>
          <w:szCs w:val="16"/>
        </w:rPr>
        <w:tab/>
        <w:t xml:space="preserve">                                                                                                               P____,_____</w:t>
      </w:r>
    </w:p>
    <w:p w14:paraId="157B3A26"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33727F60"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 La 01.09.2025 am avut: ____________ ani întregi, </w:t>
      </w:r>
      <w:r w:rsidRPr="00312558">
        <w:rPr>
          <w:rFonts w:ascii="Times New Roman" w:eastAsia="Times New Roman" w:hAnsi="Times New Roman"/>
          <w:i/>
          <w:sz w:val="16"/>
          <w:szCs w:val="16"/>
          <w:u w:val="single"/>
        </w:rPr>
        <w:t>vechime efectivă la catedră</w:t>
      </w:r>
      <w:r w:rsidRPr="00312558">
        <w:rPr>
          <w:rFonts w:ascii="Times New Roman" w:eastAsia="Times New Roman" w:hAnsi="Times New Roman"/>
          <w:sz w:val="16"/>
          <w:szCs w:val="16"/>
        </w:rPr>
        <w:t xml:space="preserve">  (inclusiv perioada rezervării catedrei).</w:t>
      </w:r>
      <w:r w:rsidRPr="00312558">
        <w:rPr>
          <w:rFonts w:ascii="Times New Roman" w:eastAsia="Times New Roman" w:hAnsi="Times New Roman"/>
          <w:sz w:val="16"/>
          <w:szCs w:val="16"/>
        </w:rPr>
        <w:tab/>
        <w:t xml:space="preserve">                                               P____,____</w:t>
      </w:r>
    </w:p>
    <w:p w14:paraId="4A8D48D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noProof/>
          <w:lang w:eastAsia="ro-RO"/>
        </w:rPr>
        <mc:AlternateContent>
          <mc:Choice Requires="wps">
            <w:drawing>
              <wp:anchor distT="0" distB="0" distL="114300" distR="114300" simplePos="0" relativeHeight="251667456" behindDoc="0" locked="0" layoutInCell="1" hidden="0" allowOverlap="1" wp14:anchorId="7B65A1EE" wp14:editId="05021276">
                <wp:simplePos x="0" y="0"/>
                <wp:positionH relativeFrom="column">
                  <wp:posOffset>25401</wp:posOffset>
                </wp:positionH>
                <wp:positionV relativeFrom="paragraph">
                  <wp:posOffset>101600</wp:posOffset>
                </wp:positionV>
                <wp:extent cx="6675120" cy="283845"/>
                <wp:effectExtent l="0" t="0" r="0" b="0"/>
                <wp:wrapNone/>
                <wp:docPr id="60" name="Rectangle 60"/>
                <wp:cNvGraphicFramePr/>
                <a:graphic xmlns:a="http://schemas.openxmlformats.org/drawingml/2006/main">
                  <a:graphicData uri="http://schemas.microsoft.com/office/word/2010/wordprocessingShape">
                    <wps:wsp>
                      <wps:cNvSpPr/>
                      <wps:spPr>
                        <a:xfrm>
                          <a:off x="2013203" y="3642840"/>
                          <a:ext cx="6665595"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194065" w14:textId="77777777" w:rsidR="00F01E9A" w:rsidRDefault="00F01E9A" w:rsidP="00F01E9A">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wps:txbx>
                      <wps:bodyPr spcFirstLastPara="1" wrap="square" lIns="91425" tIns="45700" rIns="91425" bIns="45700" anchor="t" anchorCtr="0">
                        <a:noAutofit/>
                      </wps:bodyPr>
                    </wps:wsp>
                  </a:graphicData>
                </a:graphic>
              </wp:anchor>
            </w:drawing>
          </mc:Choice>
          <mc:Fallback>
            <w:pict>
              <v:rect w14:anchorId="7B65A1EE" id="Rectangle 60" o:spid="_x0000_s1026" style="position:absolute;left:0;text-align:left;margin-left:2pt;margin-top:8pt;width:525.6pt;height:22.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">
                <v:stroke startarrowwidth="narrow" startarrowlength="short" endarrowwidth="narrow" endarrowlength="short"/>
                <v:textbox inset="2.53958mm,1.2694mm,2.53958mm,1.2694mm">
                  <w:txbxContent>
                    <w:p w14:paraId="6E194065" w14:textId="77777777" w:rsidR="00F01E9A" w:rsidRDefault="00F01E9A" w:rsidP="00F01E9A">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v:textbox>
              </v:rect>
            </w:pict>
          </mc:Fallback>
        </mc:AlternateContent>
      </w:r>
    </w:p>
    <w:p w14:paraId="2931089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923A5E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7A0845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4017C8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VI. Criteriile socio – umane (Da / Nu): a) ______ b) ______ c) _____ d) ______ e) ______f)______.</w:t>
      </w:r>
    </w:p>
    <w:p w14:paraId="78143EF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BC02215" w14:textId="77777777" w:rsidR="00F01E9A" w:rsidRPr="00312558" w:rsidRDefault="00F01E9A" w:rsidP="00F01E9A">
      <w:pPr>
        <w:tabs>
          <w:tab w:val="left" w:pos="284"/>
          <w:tab w:val="left" w:pos="567"/>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VII. În perioada 01.09.2016 – 31.08.2026 am fost detaşat(ă) astfel:</w:t>
      </w:r>
    </w:p>
    <w:p w14:paraId="54E85AD1"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2016-2017 detaşat(ă) la cerere/ în interesul învăţământului  la postul/ catedra de ________________________________________________ de la ______________________ _____________________________________________________________________________________________________.</w:t>
      </w:r>
    </w:p>
    <w:p w14:paraId="70F0DFEF"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2017-2018 detaşat(ă) la cerere/ în interesul învăţământului  la postul/ catedra de ________________________________________________ de la ______________________ _____________________________________________________________________________________________________.</w:t>
      </w:r>
    </w:p>
    <w:p w14:paraId="63CBD61F"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2018-2019 detaşat(ă) la cerere/ în interesul învăţământului  la postul/ catedra de ________________________________________________ de la ______________________ _____________________________________________________________________________________________________.</w:t>
      </w:r>
    </w:p>
    <w:p w14:paraId="1DE25EAC"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2019-2020 detaşat(ă) la cerere/ în interesul învăţământului  la postul/ catedra de ________________________________________________ de la ______________________ _____________________________________________________________________________________________________.</w:t>
      </w:r>
    </w:p>
    <w:p w14:paraId="1056A62F" w14:textId="77777777" w:rsidR="00F01E9A" w:rsidRPr="00312558" w:rsidRDefault="00F01E9A" w:rsidP="00F01E9A">
      <w:pPr>
        <w:pStyle w:val="ListParagraph"/>
        <w:numPr>
          <w:ilvl w:val="0"/>
          <w:numId w:val="135"/>
        </w:numPr>
        <w:tabs>
          <w:tab w:val="left" w:pos="142"/>
        </w:tabs>
        <w:ind w:left="576" w:hanging="288"/>
        <w:jc w:val="both"/>
        <w:rPr>
          <w:sz w:val="14"/>
          <w:szCs w:val="14"/>
        </w:rPr>
      </w:pPr>
      <w:r w:rsidRPr="00312558">
        <w:rPr>
          <w:sz w:val="16"/>
          <w:szCs w:val="16"/>
        </w:rPr>
        <w:t>An şc. 2020-2021 detaşat(ă) la cerere/ în interesul învăţământului  la postul/ catedra de ________________________________________________ de la ______________________ _____________________________________________________________________________________________________.</w:t>
      </w:r>
    </w:p>
    <w:p w14:paraId="6732074E" w14:textId="77777777" w:rsidR="00F01E9A" w:rsidRPr="00312558" w:rsidRDefault="00F01E9A" w:rsidP="00F01E9A">
      <w:pPr>
        <w:pStyle w:val="ListParagraph"/>
        <w:numPr>
          <w:ilvl w:val="0"/>
          <w:numId w:val="135"/>
        </w:numPr>
        <w:tabs>
          <w:tab w:val="left" w:pos="142"/>
        </w:tabs>
        <w:ind w:left="576" w:hanging="288"/>
        <w:jc w:val="both"/>
        <w:rPr>
          <w:sz w:val="14"/>
          <w:szCs w:val="14"/>
        </w:rPr>
      </w:pPr>
      <w:r w:rsidRPr="00312558">
        <w:rPr>
          <w:sz w:val="16"/>
          <w:szCs w:val="16"/>
        </w:rPr>
        <w:t>An şc. 2021-2022 detaşat(ă) la cerere/ în interesul învăţământului  la postul/ catedra de ________________________________________________ de la ______________________ _____________________________________________________________________________________________________.</w:t>
      </w:r>
    </w:p>
    <w:p w14:paraId="054F17F4" w14:textId="77777777" w:rsidR="00F01E9A" w:rsidRPr="00312558" w:rsidRDefault="00F01E9A" w:rsidP="00F01E9A">
      <w:pPr>
        <w:pStyle w:val="ListParagraph"/>
        <w:numPr>
          <w:ilvl w:val="0"/>
          <w:numId w:val="135"/>
        </w:numPr>
        <w:tabs>
          <w:tab w:val="left" w:pos="142"/>
        </w:tabs>
        <w:ind w:left="576" w:hanging="288"/>
        <w:jc w:val="both"/>
        <w:rPr>
          <w:sz w:val="14"/>
          <w:szCs w:val="14"/>
        </w:rPr>
      </w:pPr>
      <w:r w:rsidRPr="00312558">
        <w:rPr>
          <w:sz w:val="16"/>
          <w:szCs w:val="16"/>
        </w:rPr>
        <w:t>An şc. 2022-2023 detaşat(ă) la cerere/ în interesul învăţământului  la postul/ catedra de ________________________________________________ de la ______________________ _____________________________________________________________________________________________________.</w:t>
      </w:r>
      <w:r w:rsidRPr="00312558">
        <w:rPr>
          <w:sz w:val="14"/>
          <w:szCs w:val="14"/>
        </w:rPr>
        <w:t xml:space="preserve"> </w:t>
      </w:r>
    </w:p>
    <w:p w14:paraId="46568C3C" w14:textId="77777777" w:rsidR="00F01E9A" w:rsidRPr="00312558" w:rsidRDefault="00F01E9A" w:rsidP="00F01E9A">
      <w:pPr>
        <w:pStyle w:val="ListParagraph"/>
        <w:numPr>
          <w:ilvl w:val="0"/>
          <w:numId w:val="135"/>
        </w:numPr>
        <w:tabs>
          <w:tab w:val="left" w:pos="142"/>
        </w:tabs>
        <w:ind w:left="576" w:hanging="288"/>
        <w:jc w:val="both"/>
        <w:rPr>
          <w:sz w:val="14"/>
          <w:szCs w:val="14"/>
        </w:rPr>
      </w:pPr>
      <w:r w:rsidRPr="00312558">
        <w:rPr>
          <w:sz w:val="16"/>
          <w:szCs w:val="16"/>
        </w:rPr>
        <w:t>An şc. 2023-2024 detaşat(ă) la cerere/ în interesul învăţământului  la postul/ catedra de ________________________________________________ de la ______________________ _____________________________________________________________________________________________________.</w:t>
      </w:r>
      <w:r w:rsidRPr="00312558">
        <w:rPr>
          <w:sz w:val="14"/>
          <w:szCs w:val="14"/>
        </w:rPr>
        <w:t xml:space="preserve"> </w:t>
      </w:r>
    </w:p>
    <w:p w14:paraId="014EB42A" w14:textId="77777777" w:rsidR="00F01E9A" w:rsidRPr="00312558" w:rsidRDefault="00F01E9A" w:rsidP="00F01E9A">
      <w:pPr>
        <w:pStyle w:val="ListParagraph"/>
        <w:numPr>
          <w:ilvl w:val="0"/>
          <w:numId w:val="135"/>
        </w:numPr>
        <w:tabs>
          <w:tab w:val="left" w:pos="142"/>
        </w:tabs>
        <w:ind w:left="576" w:hanging="288"/>
        <w:jc w:val="both"/>
        <w:rPr>
          <w:sz w:val="14"/>
          <w:szCs w:val="14"/>
        </w:rPr>
      </w:pPr>
      <w:r w:rsidRPr="00312558">
        <w:rPr>
          <w:sz w:val="16"/>
          <w:szCs w:val="16"/>
        </w:rPr>
        <w:t>An şc. 2024-2025 detaşat(ă) la cerere/ în interesul învăţământului  la postul/ catedra de ________________________________________________ de la ______________________ ____________________________________________________________________________________________________.</w:t>
      </w:r>
    </w:p>
    <w:p w14:paraId="436264FB" w14:textId="77777777" w:rsidR="00F01E9A" w:rsidRPr="00312558" w:rsidRDefault="00F01E9A" w:rsidP="00F01E9A">
      <w:pPr>
        <w:pStyle w:val="ListParagraph"/>
        <w:numPr>
          <w:ilvl w:val="0"/>
          <w:numId w:val="135"/>
        </w:numPr>
        <w:tabs>
          <w:tab w:val="left" w:pos="142"/>
        </w:tabs>
        <w:ind w:left="709" w:hanging="349"/>
        <w:jc w:val="both"/>
        <w:rPr>
          <w:sz w:val="14"/>
          <w:szCs w:val="14"/>
        </w:rPr>
      </w:pPr>
      <w:r w:rsidRPr="00312558">
        <w:rPr>
          <w:sz w:val="16"/>
          <w:szCs w:val="16"/>
        </w:rPr>
        <w:t>An şc. 2025-2026 detaşat(ă) la cerere/ în interesul învăţământului  la postul/ catedra de ________________________________________________ de la _________________________________________________________________________________________________________________________.</w:t>
      </w:r>
    </w:p>
    <w:p w14:paraId="30C8D417" w14:textId="77777777" w:rsidR="00F01E9A" w:rsidRPr="00312558" w:rsidRDefault="00F01E9A" w:rsidP="00F01E9A">
      <w:pPr>
        <w:tabs>
          <w:tab w:val="left" w:pos="851"/>
        </w:tabs>
        <w:spacing w:after="0" w:line="240" w:lineRule="auto"/>
        <w:ind w:right="-2"/>
        <w:jc w:val="both"/>
        <w:rPr>
          <w:rFonts w:ascii="Times New Roman" w:eastAsia="Times New Roman" w:hAnsi="Times New Roman"/>
          <w:sz w:val="16"/>
          <w:szCs w:val="16"/>
        </w:rPr>
      </w:pPr>
    </w:p>
    <w:p w14:paraId="237D52AB" w14:textId="77777777" w:rsidR="00F01E9A" w:rsidRPr="00312558" w:rsidRDefault="00F01E9A" w:rsidP="00F01E9A">
      <w:pPr>
        <w:tabs>
          <w:tab w:val="left" w:pos="851"/>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IX.</w:t>
      </w: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Am luat cunoştinţă că nu mi se vor plăti drepturile de detaşare prevăzute de Hotărârea de Guvern nr. 281/ 1993 cu modificările şi completările ulterioare, coroborate cu prevederile Legii 53/ 2003, Codul Muncii, republicată, cu modificările şi completările ulterioare.</w:t>
      </w:r>
    </w:p>
    <w:p w14:paraId="19D93B92"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p>
    <w:p w14:paraId="3DCF1486"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p>
    <w:p w14:paraId="4C533344"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r w:rsidRPr="00312558">
        <w:rPr>
          <w:rFonts w:ascii="Times New Roman" w:eastAsia="Times New Roman" w:hAnsi="Times New Roman"/>
          <w:b/>
          <w:sz w:val="16"/>
          <w:szCs w:val="16"/>
        </w:rPr>
        <w:t>Răspund de exactitatea datelor înscrise în prezenta cerere şi declar că voi suporta consecinţele în cazul unor date eronate.</w:t>
      </w:r>
    </w:p>
    <w:p w14:paraId="2EE2A8B2" w14:textId="77777777" w:rsidR="00F01E9A" w:rsidRPr="00312558" w:rsidRDefault="00F01E9A" w:rsidP="00F01E9A">
      <w:pPr>
        <w:spacing w:after="0" w:line="240" w:lineRule="auto"/>
        <w:ind w:right="-2" w:firstLine="720"/>
        <w:jc w:val="both"/>
        <w:rPr>
          <w:rFonts w:ascii="Times New Roman" w:eastAsia="Times New Roman" w:hAnsi="Times New Roman"/>
          <w:sz w:val="16"/>
          <w:szCs w:val="16"/>
        </w:rPr>
      </w:pPr>
    </w:p>
    <w:p w14:paraId="486E8B35" w14:textId="77777777" w:rsidR="00F01E9A" w:rsidRPr="00312558" w:rsidRDefault="00F01E9A" w:rsidP="00F01E9A">
      <w:pPr>
        <w:spacing w:after="0" w:line="240" w:lineRule="auto"/>
        <w:ind w:right="-2" w:firstLine="720"/>
        <w:jc w:val="both"/>
        <w:rPr>
          <w:rFonts w:ascii="Times New Roman" w:eastAsia="Times New Roman" w:hAnsi="Times New Roman"/>
          <w:sz w:val="16"/>
          <w:szCs w:val="16"/>
        </w:rPr>
      </w:pPr>
      <w:r w:rsidRPr="00312558">
        <w:rPr>
          <w:rFonts w:ascii="Times New Roman" w:eastAsia="Times New Roman" w:hAnsi="Times New Roman"/>
          <w:sz w:val="16"/>
          <w:szCs w:val="16"/>
        </w:rPr>
        <w:t>Data: 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____________________</w:t>
      </w:r>
    </w:p>
    <w:p w14:paraId="53DF4239"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6FC79F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 xml:space="preserve">) Se punctează nivelul studiilor; </w:t>
      </w:r>
    </w:p>
    <w:p w14:paraId="0EE0033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 xml:space="preserve">) Documente cu confirmarea scrisă a directorului unităţii de învăţământ; </w:t>
      </w:r>
    </w:p>
    <w:p w14:paraId="42E788C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Documente cu confirmarea scrisă a inspectorului şcolar de specialitate;</w:t>
      </w:r>
    </w:p>
    <w:p w14:paraId="47771E8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4</w:t>
      </w:r>
      <w:r w:rsidRPr="00312558">
        <w:rPr>
          <w:rFonts w:ascii="Times New Roman" w:eastAsia="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14:paraId="3FDBBC0C"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BC9F45E" w14:textId="77777777" w:rsidR="00F01E9A" w:rsidRPr="00312558" w:rsidRDefault="00F01E9A" w:rsidP="00F01E9A">
      <w:pPr>
        <w:spacing w:after="0" w:line="240" w:lineRule="auto"/>
        <w:ind w:right="-2" w:firstLine="648"/>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NOTA 2</w:t>
      </w:r>
      <w:r w:rsidRPr="00312558">
        <w:rPr>
          <w:rFonts w:ascii="Times New Roman" w:eastAsia="Times New Roman" w:hAnsi="Times New Roman"/>
          <w:i/>
          <w:sz w:val="16"/>
          <w:szCs w:val="16"/>
        </w:rPr>
        <w:t xml:space="preserve">. Punctajul se completează de către unitatea de învăţământ la care cadrul didactic este titular/ detaşat, se verifică şi eventual se recalculează în comisia de mobilitate a personalului didactic constituită la nivelul </w:t>
      </w:r>
      <w:r w:rsidRPr="00312558">
        <w:rPr>
          <w:rFonts w:ascii="Times New Roman" w:eastAsia="Times New Roman" w:hAnsi="Times New Roman"/>
          <w:i/>
          <w:iCs/>
          <w:sz w:val="16"/>
          <w:szCs w:val="16"/>
        </w:rPr>
        <w:t>inspectoratului şcolar</w:t>
      </w:r>
      <w:r w:rsidRPr="00312558">
        <w:rPr>
          <w:rFonts w:ascii="Times New Roman" w:eastAsia="Times New Roman" w:hAnsi="Times New Roman"/>
          <w:sz w:val="16"/>
          <w:szCs w:val="16"/>
        </w:rPr>
        <w:t xml:space="preserve"> </w:t>
      </w:r>
      <w:r w:rsidRPr="00312558">
        <w:rPr>
          <w:rFonts w:ascii="Times New Roman" w:eastAsia="Times New Roman" w:hAnsi="Times New Roman"/>
          <w:i/>
          <w:sz w:val="16"/>
          <w:szCs w:val="16"/>
        </w:rPr>
        <w:t xml:space="preserve">pe baza criteriilor prevăzute în Anexa nr. 2 din Metodologie în conformitate cu detalierea din Fişa judeţeană/ a municipiului Bucureşti de evaluare. </w:t>
      </w:r>
    </w:p>
    <w:p w14:paraId="3DB0BC7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03A5CD2"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10EBA24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6"/>
          <w:szCs w:val="16"/>
          <w:u w:val="single"/>
        </w:rPr>
        <w:lastRenderedPageBreak/>
        <w:t>ANEXEZ, ÎN URMĂTOAREA ORDINE,</w:t>
      </w:r>
      <w:r w:rsidRPr="00312558">
        <w:rPr>
          <w:rFonts w:ascii="Times New Roman" w:eastAsia="Times New Roman" w:hAnsi="Times New Roman"/>
          <w:sz w:val="16"/>
          <w:szCs w:val="16"/>
        </w:rPr>
        <w:t xml:space="preserve"> (în dosar)</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documentele în original, respectiv în copie CERTIFICATE pentru conformitate cu originalul de către directorul unităţii unde funcţionez ca titular(ă)/ detaşat(ă)</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w:t>
      </w:r>
    </w:p>
    <w:p w14:paraId="3ABCE6C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BEEB649"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copie de pe actul de numire/ transfer pe postul didactic de la unitatea de învăţământ la care funcţionez ca titular(ă);</w:t>
      </w:r>
    </w:p>
    <w:p w14:paraId="0FD405BC"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copia actului de identitate (B.I/ C.I) din care să rezulte domiciliul cartea de identitate electronică însoțită de certificatul de atestare a domiciliului şi de pe actele doveditoare privind schimbarea numelui, dacă este cazul;</w:t>
      </w:r>
    </w:p>
    <w:p w14:paraId="53ECB079"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copii de pe actele de studii (inclusiv foaia matricolă);</w:t>
      </w:r>
    </w:p>
    <w:p w14:paraId="3A3AEE1F"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copii de pe certificatele de grade didactice;</w:t>
      </w:r>
    </w:p>
    <w:p w14:paraId="01CDDEC7"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adeverinţe/ adeverinţă privind calificativele din ultimii 2 ani şcolari încheiați în care am desfăşurat activitate didactică (</w:t>
      </w:r>
      <w:r w:rsidRPr="00312558">
        <w:rPr>
          <w:i/>
          <w:sz w:val="16"/>
          <w:szCs w:val="16"/>
        </w:rPr>
        <w:t>pentru absolvenţii promoțiilor 2025, 2024 şi debutanții în primul sau al doilea an de activitate, adeverinţe/ adeverinţă conform NOTEI 1</w:t>
      </w:r>
      <w:r w:rsidRPr="00312558">
        <w:rPr>
          <w:sz w:val="16"/>
          <w:szCs w:val="16"/>
        </w:rPr>
        <w:t>);</w:t>
      </w:r>
    </w:p>
    <w:p w14:paraId="51E81EA8"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fişa județeană/ a municipiului Bucureşti de evaluare a activităţii metodice şi ştiinţifice la nivel de şcoală, judeţ, naţional, în original, însoţite de copii ale documentelor justificative (detalierea punctajelor din anexa 2 la Metodologie);</w:t>
      </w:r>
    </w:p>
    <w:p w14:paraId="50ECECDF"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copii ale programelor şcolare elaborate şi aprobate, ale coperţilor manualelor şcolare, ghidurilor şi cărţilor, ale studiilor şi articolelor publicate, documentelor prin care s-au omologat materialele didactice;</w:t>
      </w:r>
    </w:p>
    <w:p w14:paraId="2C480FB0" w14:textId="644E5CF2" w:rsidR="00F01E9A" w:rsidRPr="00312558" w:rsidRDefault="00F01E9A" w:rsidP="00F01E9A">
      <w:pPr>
        <w:pStyle w:val="ListParagraph"/>
        <w:numPr>
          <w:ilvl w:val="3"/>
          <w:numId w:val="136"/>
        </w:numPr>
        <w:ind w:left="576" w:hanging="288"/>
        <w:jc w:val="both"/>
        <w:rPr>
          <w:sz w:val="16"/>
          <w:szCs w:val="16"/>
        </w:rPr>
      </w:pPr>
      <w:r w:rsidRPr="00312558">
        <w:rPr>
          <w:sz w:val="16"/>
          <w:szCs w:val="16"/>
        </w:rPr>
        <w:t xml:space="preserve">copii ale adeverinţelor/ diplomelor din care reiese participarea la activităţi desfăşurate în cadrul programelor de reformă coordonate de </w:t>
      </w:r>
      <w:r w:rsidR="005274E0" w:rsidRPr="00312558">
        <w:rPr>
          <w:sz w:val="16"/>
          <w:szCs w:val="16"/>
        </w:rPr>
        <w:t>Ministerul Educației și Cercetării</w:t>
      </w:r>
      <w:r w:rsidRPr="00312558">
        <w:rPr>
          <w:sz w:val="16"/>
          <w:szCs w:val="16"/>
        </w:rPr>
        <w:t xml:space="preserve"> şi/ sau participarea la activităţi desfăşurate în cadrul programelor de formare continuă;</w:t>
      </w:r>
    </w:p>
    <w:p w14:paraId="638EA342"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copia filei corespunzătoare din registrul general de evidenţă a salariaţilor;</w:t>
      </w:r>
    </w:p>
    <w:p w14:paraId="721A1063" w14:textId="491F7E60"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copii ale deciziilor de detaşare din perioada 01.09.20</w:t>
      </w:r>
      <w:r w:rsidR="00CA37ED" w:rsidRPr="00312558">
        <w:rPr>
          <w:sz w:val="16"/>
          <w:szCs w:val="16"/>
        </w:rPr>
        <w:t>16</w:t>
      </w:r>
      <w:r w:rsidRPr="00312558">
        <w:rPr>
          <w:sz w:val="16"/>
          <w:szCs w:val="16"/>
        </w:rPr>
        <w:t xml:space="preserve"> – 31.08.2026 (dacă este cazul);</w:t>
      </w:r>
    </w:p>
    <w:p w14:paraId="581B49E2"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adeverinţa, eliberată de unitatea de învăţământ la care funcţionez ca titular(ă)/ detaşat(ă), din care să rezulte vechimea efectivă la catedră (inclusiv perioada rezervării catedrei), în original;</w:t>
      </w:r>
    </w:p>
    <w:p w14:paraId="29EE561E"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adeverinţă eliberată de unitatea de învăţământ unde sunt titular(a) din care să rezulte situaţia postului (structura pe ore şi discipline a catedrei, viabilitatea postului/ catedrei, nivelul de învăţământ şi regimul de mediu pentru anul şcolar 2026 - 2027), în original;</w:t>
      </w:r>
    </w:p>
    <w:p w14:paraId="376A8FC5"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documentele care să ateste punctajul acordat, eventual pentru criteriile socio-umane;</w:t>
      </w:r>
    </w:p>
    <w:p w14:paraId="0E1A4E5D"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copii ale avizelor şi atestatelor necesare ocupării postului didactic/ catedrei, dacă este cazul;</w:t>
      </w:r>
    </w:p>
    <w:p w14:paraId="223CF870"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adeverință/ adeverinţe eliberată/eliberate de unitatea/ unitățile de învăţământ la care sunt titular(ă)/ detaşat(ă) privind sancţiunile disciplinare din ultimii 6 ani şcolari încheiaţi şi de pe parcursul anului școlar în curs;</w:t>
      </w:r>
    </w:p>
    <w:p w14:paraId="1813B270"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u w:val="single"/>
        </w:rPr>
        <w:t>cazier judiciar</w:t>
      </w:r>
      <w:r w:rsidRPr="00312558">
        <w:rPr>
          <w:sz w:val="16"/>
          <w:szCs w:val="16"/>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46B12CAF"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u w:val="single"/>
        </w:rPr>
        <w:t>certificatul/adeverinţa de integritate comportamentală</w:t>
      </w:r>
      <w:r w:rsidRPr="00312558">
        <w:rPr>
          <w:sz w:val="16"/>
          <w:szCs w:val="16"/>
        </w:rPr>
        <w:t xml:space="preserve"> din care reiese faptul că nu sunt înscris în Registrul național automatizat cu privire la persoanele care au comis infracțiuni sexuale, de exploatare a unor persoane sau asupra minorilor, în original</w:t>
      </w:r>
      <w:r w:rsidRPr="00312558">
        <w:rPr>
          <w:sz w:val="16"/>
          <w:szCs w:val="16"/>
          <w:vertAlign w:val="superscript"/>
        </w:rPr>
        <w:t>***</w:t>
      </w:r>
      <w:r w:rsidRPr="00312558">
        <w:rPr>
          <w:sz w:val="16"/>
          <w:szCs w:val="16"/>
        </w:rPr>
        <w:t>;</w:t>
      </w:r>
    </w:p>
    <w:p w14:paraId="160BFFAE"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candidaţii din alte judeţe vor anexa, în mod obligatoriu, adeverinţă eliberată de inspectoratul şcolar al judeţului respectiv din care să rezulte că cererea de detaşare la cerere a solicitantului în alt judeţ a fost luată în evidenţă, în original;</w:t>
      </w:r>
    </w:p>
    <w:p w14:paraId="655C8256" w14:textId="77777777" w:rsidR="00F01E9A" w:rsidRPr="00312558" w:rsidRDefault="00F01E9A" w:rsidP="00F01E9A">
      <w:pPr>
        <w:pStyle w:val="ListParagraph"/>
        <w:numPr>
          <w:ilvl w:val="3"/>
          <w:numId w:val="136"/>
        </w:numPr>
        <w:ind w:left="576" w:hanging="288"/>
        <w:jc w:val="both"/>
        <w:rPr>
          <w:sz w:val="16"/>
          <w:szCs w:val="16"/>
        </w:rPr>
      </w:pPr>
      <w:r w:rsidRPr="00312558">
        <w:rPr>
          <w:sz w:val="16"/>
          <w:szCs w:val="16"/>
        </w:rPr>
        <w:t>declaraţie privind postul didactic de predare/catedra ocupat(ă) în etapele anterioare ale mobilităţii personalului didactic.</w:t>
      </w:r>
    </w:p>
    <w:p w14:paraId="29010C10" w14:textId="77777777" w:rsidR="00F01E9A" w:rsidRPr="00312558" w:rsidRDefault="00F01E9A" w:rsidP="00F01E9A">
      <w:pPr>
        <w:spacing w:after="0" w:line="240" w:lineRule="auto"/>
        <w:ind w:left="284" w:right="-2"/>
        <w:jc w:val="both"/>
        <w:rPr>
          <w:rFonts w:ascii="Times New Roman" w:eastAsia="Times New Roman" w:hAnsi="Times New Roman"/>
          <w:sz w:val="16"/>
          <w:szCs w:val="16"/>
        </w:rPr>
      </w:pPr>
    </w:p>
    <w:p w14:paraId="28388E17" w14:textId="77777777" w:rsidR="00F01E9A" w:rsidRPr="00312558" w:rsidRDefault="00F01E9A" w:rsidP="00F01E9A">
      <w:pPr>
        <w:spacing w:after="0" w:line="240" w:lineRule="auto"/>
        <w:ind w:left="567" w:right="-2"/>
        <w:jc w:val="both"/>
        <w:rPr>
          <w:rFonts w:ascii="Times New Roman" w:eastAsia="Times New Roman" w:hAnsi="Times New Roman"/>
          <w:sz w:val="16"/>
          <w:szCs w:val="16"/>
        </w:rPr>
      </w:pPr>
    </w:p>
    <w:p w14:paraId="1CAFDEC0"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w:t>
      </w:r>
    </w:p>
    <w:p w14:paraId="22012FC9"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inspectoratelor școlare. </w:t>
      </w:r>
    </w:p>
    <w:p w14:paraId="2293092A"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 xml:space="preserve">*** </w:t>
      </w:r>
      <w:r w:rsidRPr="00312558">
        <w:rPr>
          <w:rFonts w:ascii="Times New Roman" w:eastAsia="Times New Roman" w:hAnsi="Times New Roman"/>
          <w:i/>
          <w:sz w:val="16"/>
          <w:szCs w:val="16"/>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DD34D3F"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2E47648C"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03E90FAD"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1F0B17E5"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SE COMPLETEAZĂ DUPĂ REPARTIZAREA PE POSTURI</w:t>
      </w:r>
    </w:p>
    <w:p w14:paraId="07A080F0"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37F3B60" w14:textId="77777777" w:rsidR="00F01E9A" w:rsidRPr="00312558" w:rsidRDefault="00F01E9A" w:rsidP="00F01E9A">
      <w:pPr>
        <w:spacing w:after="0" w:line="240" w:lineRule="auto"/>
        <w:ind w:right="-2" w:firstLine="540"/>
        <w:jc w:val="both"/>
        <w:rPr>
          <w:rFonts w:ascii="Times New Roman" w:eastAsia="Times New Roman" w:hAnsi="Times New Roman"/>
          <w:sz w:val="16"/>
          <w:szCs w:val="16"/>
        </w:rPr>
      </w:pPr>
      <w:r w:rsidRPr="00312558">
        <w:rPr>
          <w:rFonts w:ascii="Times New Roman" w:eastAsia="Times New Roman" w:hAnsi="Times New Roman"/>
          <w:b/>
          <w:sz w:val="16"/>
          <w:szCs w:val="16"/>
        </w:rPr>
        <w:t>**)</w:t>
      </w:r>
      <w:r w:rsidRPr="00312558">
        <w:rPr>
          <w:rFonts w:ascii="Times New Roman" w:eastAsia="Times New Roman" w:hAnsi="Times New Roman"/>
          <w:sz w:val="16"/>
          <w:szCs w:val="16"/>
        </w:rPr>
        <w:t xml:space="preserve"> Subsemnatul(a)_______________________________________________, legitimat(ă) cu (B.I/ C.I) ______ seria ______ nr.______________, eliberat de Poliţia_______________________, OPTEZ ca începând cu data de 1 septembrie 2026, să fiu detaşat(ă) la cerere pe(la) postul/ catedra:</w:t>
      </w:r>
    </w:p>
    <w:p w14:paraId="33159097" w14:textId="77777777" w:rsidR="00F01E9A" w:rsidRPr="00312558" w:rsidRDefault="00F01E9A" w:rsidP="00F01E9A">
      <w:pPr>
        <w:spacing w:after="0" w:line="240" w:lineRule="auto"/>
        <w:ind w:right="-2" w:firstLine="540"/>
        <w:jc w:val="both"/>
        <w:rPr>
          <w:rFonts w:ascii="Times New Roman" w:eastAsia="Times New Roman" w:hAnsi="Times New Roman"/>
          <w:sz w:val="16"/>
          <w:szCs w:val="16"/>
        </w:rPr>
      </w:pPr>
    </w:p>
    <w:p w14:paraId="5D58CBF8" w14:textId="77777777" w:rsidR="00F01E9A" w:rsidRPr="00312558" w:rsidRDefault="00F01E9A" w:rsidP="00F01E9A">
      <w:pPr>
        <w:spacing w:after="0" w:line="240" w:lineRule="auto"/>
        <w:ind w:left="720" w:right="-2"/>
        <w:jc w:val="both"/>
        <w:rPr>
          <w:rFonts w:ascii="Times New Roman" w:eastAsia="Times New Roman" w:hAnsi="Times New Roman"/>
          <w:sz w:val="16"/>
          <w:szCs w:val="16"/>
        </w:rPr>
      </w:pPr>
    </w:p>
    <w:p w14:paraId="3295BE2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FB225F" w:rsidRPr="00312558" w14:paraId="31F5B0EF" w14:textId="77777777" w:rsidTr="00EA5421">
        <w:trPr>
          <w:jc w:val="center"/>
        </w:trPr>
        <w:tc>
          <w:tcPr>
            <w:tcW w:w="4045" w:type="dxa"/>
          </w:tcPr>
          <w:p w14:paraId="35AC24C6"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Unitatea de învăţământ</w:t>
            </w:r>
          </w:p>
          <w:p w14:paraId="280B9487" w14:textId="77777777" w:rsidR="00F01E9A" w:rsidRPr="00312558" w:rsidRDefault="00F01E9A" w:rsidP="00EA5421">
            <w:pPr>
              <w:spacing w:after="0" w:line="240" w:lineRule="auto"/>
              <w:ind w:right="-2"/>
              <w:jc w:val="center"/>
              <w:rPr>
                <w:rFonts w:ascii="Times New Roman" w:eastAsia="Times New Roman" w:hAnsi="Times New Roman"/>
                <w:sz w:val="16"/>
                <w:szCs w:val="16"/>
              </w:rPr>
            </w:pPr>
          </w:p>
          <w:p w14:paraId="5F4DB54A"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3600" w:type="dxa"/>
          </w:tcPr>
          <w:p w14:paraId="4330C534"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 / catedra</w:t>
            </w:r>
          </w:p>
          <w:p w14:paraId="410A3641"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c>
          <w:tcPr>
            <w:tcW w:w="2839" w:type="dxa"/>
          </w:tcPr>
          <w:p w14:paraId="3FD037B3" w14:textId="77777777" w:rsidR="00F01E9A" w:rsidRPr="00312558" w:rsidRDefault="00F01E9A" w:rsidP="00EA5421">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Localitatea</w:t>
            </w:r>
          </w:p>
        </w:tc>
      </w:tr>
      <w:tr w:rsidR="00FB225F" w:rsidRPr="00312558" w14:paraId="34490535" w14:textId="77777777" w:rsidTr="00EA5421">
        <w:trPr>
          <w:jc w:val="center"/>
        </w:trPr>
        <w:tc>
          <w:tcPr>
            <w:tcW w:w="4045" w:type="dxa"/>
          </w:tcPr>
          <w:p w14:paraId="399191AC" w14:textId="77777777" w:rsidR="00F01E9A" w:rsidRPr="00312558" w:rsidRDefault="00F01E9A" w:rsidP="00EA5421">
            <w:pPr>
              <w:spacing w:after="0" w:line="240" w:lineRule="auto"/>
              <w:ind w:right="-2"/>
              <w:rPr>
                <w:rFonts w:ascii="Times New Roman" w:eastAsia="Times New Roman" w:hAnsi="Times New Roman"/>
                <w:sz w:val="16"/>
                <w:szCs w:val="16"/>
              </w:rPr>
            </w:pPr>
          </w:p>
          <w:p w14:paraId="208E4CF3"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0E2ADB79"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1D32789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r w:rsidR="00FB225F" w:rsidRPr="00312558" w14:paraId="5C185A86" w14:textId="77777777" w:rsidTr="00EA5421">
        <w:trPr>
          <w:jc w:val="center"/>
        </w:trPr>
        <w:tc>
          <w:tcPr>
            <w:tcW w:w="4045" w:type="dxa"/>
          </w:tcPr>
          <w:p w14:paraId="70599F9D" w14:textId="77777777" w:rsidR="00F01E9A" w:rsidRPr="00312558" w:rsidRDefault="00F01E9A" w:rsidP="00EA5421">
            <w:pPr>
              <w:spacing w:after="0" w:line="240" w:lineRule="auto"/>
              <w:ind w:right="-2"/>
              <w:rPr>
                <w:rFonts w:ascii="Times New Roman" w:eastAsia="Times New Roman" w:hAnsi="Times New Roman"/>
                <w:sz w:val="16"/>
                <w:szCs w:val="16"/>
              </w:rPr>
            </w:pPr>
          </w:p>
          <w:p w14:paraId="394D3050"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614344A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6CADA17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r w:rsidR="00F01E9A" w:rsidRPr="00312558" w14:paraId="44A0DB08" w14:textId="77777777" w:rsidTr="00EA5421">
        <w:trPr>
          <w:jc w:val="center"/>
        </w:trPr>
        <w:tc>
          <w:tcPr>
            <w:tcW w:w="4045" w:type="dxa"/>
          </w:tcPr>
          <w:p w14:paraId="2D55B01B" w14:textId="77777777" w:rsidR="00F01E9A" w:rsidRPr="00312558" w:rsidRDefault="00F01E9A" w:rsidP="00EA5421">
            <w:pPr>
              <w:spacing w:after="0" w:line="240" w:lineRule="auto"/>
              <w:ind w:right="-2"/>
              <w:rPr>
                <w:rFonts w:ascii="Times New Roman" w:eastAsia="Times New Roman" w:hAnsi="Times New Roman"/>
                <w:sz w:val="16"/>
                <w:szCs w:val="16"/>
              </w:rPr>
            </w:pPr>
          </w:p>
          <w:p w14:paraId="4B51C51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1B02CF8F"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55E1705F"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bl>
    <w:p w14:paraId="69FF98AC"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D90E55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ABBE35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50CA60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Data: 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_______________</w:t>
      </w:r>
    </w:p>
    <w:p w14:paraId="3149D081"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77D0B1A9"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1C3CA79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NOTĂ:   Se completează după repartizare.</w:t>
      </w:r>
    </w:p>
    <w:p w14:paraId="5DF5333A" w14:textId="77777777" w:rsidR="00F01E9A" w:rsidRPr="00312558" w:rsidRDefault="00F01E9A" w:rsidP="00F01E9A">
      <w:pPr>
        <w:tabs>
          <w:tab w:val="center" w:pos="4513"/>
          <w:tab w:val="right" w:pos="9026"/>
        </w:tabs>
        <w:spacing w:after="0" w:line="240" w:lineRule="auto"/>
        <w:ind w:right="-2"/>
        <w:rPr>
          <w:rFonts w:ascii="Times New Roman" w:eastAsia="Times New Roman" w:hAnsi="Times New Roman"/>
          <w:sz w:val="16"/>
          <w:szCs w:val="16"/>
        </w:rPr>
      </w:pPr>
    </w:p>
    <w:p w14:paraId="22BB11D6" w14:textId="77777777" w:rsidR="00F01E9A" w:rsidRPr="00312558" w:rsidRDefault="00F01E9A" w:rsidP="00F01E9A">
      <w:pPr>
        <w:spacing w:after="0" w:line="240" w:lineRule="auto"/>
        <w:ind w:right="-2" w:firstLine="720"/>
        <w:rPr>
          <w:rFonts w:ascii="Times New Roman" w:eastAsia="Times New Roman" w:hAnsi="Times New Roman"/>
          <w:sz w:val="16"/>
          <w:szCs w:val="16"/>
        </w:rPr>
      </w:pPr>
      <w:r w:rsidRPr="00312558">
        <w:rPr>
          <w:rFonts w:ascii="Times New Roman" w:eastAsia="Times New Roman" w:hAnsi="Times New Roman"/>
          <w:sz w:val="16"/>
          <w:szCs w:val="16"/>
        </w:rPr>
        <w:t>VERIFICAT</w:t>
      </w:r>
    </w:p>
    <w:p w14:paraId="55914CF2" w14:textId="51F05182" w:rsidR="00F01E9A" w:rsidRPr="00312558" w:rsidRDefault="00F01E9A" w:rsidP="00690293">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Inspector şcolar</w:t>
      </w: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CFB1" w14:textId="77777777" w:rsidR="00CE23AC" w:rsidRDefault="00CE23AC">
      <w:pPr>
        <w:spacing w:line="240" w:lineRule="auto"/>
      </w:pPr>
      <w:r>
        <w:separator/>
      </w:r>
    </w:p>
  </w:endnote>
  <w:endnote w:type="continuationSeparator" w:id="0">
    <w:p w14:paraId="706E9CB6" w14:textId="77777777" w:rsidR="00CE23AC" w:rsidRDefault="00CE2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4D10" w14:textId="77777777" w:rsidR="00CE23AC" w:rsidRDefault="00CE23AC">
      <w:pPr>
        <w:spacing w:after="0"/>
      </w:pPr>
      <w:r>
        <w:separator/>
      </w:r>
    </w:p>
  </w:footnote>
  <w:footnote w:type="continuationSeparator" w:id="0">
    <w:p w14:paraId="5F5FC59B" w14:textId="77777777" w:rsidR="00CE23AC" w:rsidRDefault="00CE23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0293"/>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46CA"/>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23AC"/>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3</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